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E56B" w14:textId="77777777" w:rsidR="00655BBD" w:rsidRPr="0012193A" w:rsidRDefault="001F6099">
      <w:pPr>
        <w:pStyle w:val="Kop1"/>
        <w:rPr>
          <w:lang w:val="en-GB"/>
        </w:rPr>
      </w:pPr>
      <w:proofErr w:type="spellStart"/>
      <w:r w:rsidRPr="0012193A">
        <w:rPr>
          <w:lang w:val="en-GB"/>
        </w:rPr>
        <w:t>Efracea</w:t>
      </w:r>
      <w:proofErr w:type="spellEnd"/>
      <w:r w:rsidRPr="0012193A">
        <w:rPr>
          <w:lang w:val="en-GB"/>
        </w:rPr>
        <w:t xml:space="preserve"> (</w:t>
      </w:r>
      <w:proofErr w:type="spellStart"/>
      <w:r w:rsidRPr="0012193A">
        <w:rPr>
          <w:lang w:val="en-GB"/>
        </w:rPr>
        <w:t>Oracea</w:t>
      </w:r>
      <w:proofErr w:type="spellEnd"/>
      <w:r w:rsidRPr="0012193A">
        <w:rPr>
          <w:lang w:val="en-GB"/>
        </w:rPr>
        <w:t>)</w:t>
      </w:r>
    </w:p>
    <w:p w14:paraId="6C3D24B7" w14:textId="77777777" w:rsidR="00655BBD" w:rsidRPr="0012193A" w:rsidRDefault="001F6099">
      <w:pPr>
        <w:rPr>
          <w:lang w:val="en-GB"/>
        </w:rPr>
      </w:pPr>
      <w:r w:rsidRPr="0012193A">
        <w:rPr>
          <w:lang w:val="en-GB"/>
        </w:rPr>
        <w:t>Categories: Rosacea</w:t>
      </w:r>
    </w:p>
    <w:p w14:paraId="00B68170" w14:textId="77777777" w:rsidR="00655BBD" w:rsidRPr="0012193A" w:rsidRDefault="001F6099">
      <w:pPr>
        <w:pStyle w:val="Kop2"/>
        <w:rPr>
          <w:lang w:val="en-GB"/>
        </w:rPr>
      </w:pPr>
      <w:r w:rsidRPr="0012193A">
        <w:rPr>
          <w:lang w:val="en-GB"/>
        </w:rPr>
        <w:t>Product Description</w:t>
      </w:r>
    </w:p>
    <w:p w14:paraId="74904A06" w14:textId="0BD990E7" w:rsidR="00655BBD" w:rsidRPr="0012193A" w:rsidRDefault="001F6099">
      <w:pPr>
        <w:rPr>
          <w:lang w:val="en-GB"/>
        </w:rPr>
      </w:pPr>
      <w:proofErr w:type="spellStart"/>
      <w:r w:rsidRPr="0012193A">
        <w:rPr>
          <w:lang w:val="en-GB"/>
        </w:rPr>
        <w:t>Efracea</w:t>
      </w:r>
      <w:proofErr w:type="spellEnd"/>
      <w:r w:rsidRPr="0012193A">
        <w:rPr>
          <w:lang w:val="en-GB"/>
        </w:rPr>
        <w:t xml:space="preserve">, also known by its international name </w:t>
      </w:r>
      <w:proofErr w:type="spellStart"/>
      <w:r w:rsidRPr="0012193A">
        <w:rPr>
          <w:lang w:val="en-GB"/>
        </w:rPr>
        <w:t>Oracea</w:t>
      </w:r>
      <w:proofErr w:type="spellEnd"/>
      <w:r w:rsidRPr="0012193A">
        <w:rPr>
          <w:lang w:val="en-GB"/>
        </w:rPr>
        <w:t xml:space="preserve">, is a once-daily oral treatment used to manage the inflammatory lesions and flare-ups associated with rosacea. It contains doxycycline in a low, controlled-release dosage. Unlike antibiotics used to fight infections, </w:t>
      </w:r>
      <w:proofErr w:type="spellStart"/>
      <w:r w:rsidRPr="0012193A">
        <w:rPr>
          <w:lang w:val="en-GB"/>
        </w:rPr>
        <w:t>Efracea</w:t>
      </w:r>
      <w:proofErr w:type="spellEnd"/>
      <w:r w:rsidRPr="0012193A">
        <w:rPr>
          <w:lang w:val="en-GB"/>
        </w:rPr>
        <w:t xml:space="preserve"> is classified as a non-antimicrobial anti-inflammatory treatment, meaning it targets skin inflammation without promoting bacterial resistance.</w:t>
      </w:r>
      <w:r w:rsidRPr="0012193A">
        <w:rPr>
          <w:lang w:val="en-GB"/>
        </w:rPr>
        <w:br/>
      </w:r>
      <w:r w:rsidRPr="0012193A">
        <w:rPr>
          <w:lang w:val="en-GB"/>
        </w:rPr>
        <w:br/>
        <w:t xml:space="preserve">Rosacea is a chronic skin condition that causes redness, visible blood vessels, and sometimes acne-like bumps, particularly on the central face. </w:t>
      </w:r>
      <w:proofErr w:type="spellStart"/>
      <w:r w:rsidRPr="0012193A">
        <w:rPr>
          <w:lang w:val="en-GB"/>
        </w:rPr>
        <w:t>Efracea</w:t>
      </w:r>
      <w:proofErr w:type="spellEnd"/>
      <w:r w:rsidRPr="0012193A">
        <w:rPr>
          <w:lang w:val="en-GB"/>
        </w:rPr>
        <w:t xml:space="preserve"> helps reduce these bumps and pustules by suppressing the inflammatory response in the skin. Over time, consistent use can lead to clearer skin, fewer flare-ups, and a reduction in discomfort.</w:t>
      </w:r>
      <w:r w:rsidRPr="0012193A">
        <w:rPr>
          <w:lang w:val="en-GB"/>
        </w:rPr>
        <w:br/>
      </w:r>
      <w:r w:rsidRPr="0012193A">
        <w:rPr>
          <w:lang w:val="en-GB"/>
        </w:rPr>
        <w:br/>
        <w:t xml:space="preserve">This low-dose formulation is specifically designed for long-term use and does not act like a typical antibiotic. It works gradually, with visible improvement often appearing within four to six weeks. Because it does not rely on its antibacterial effect, </w:t>
      </w:r>
      <w:proofErr w:type="spellStart"/>
      <w:r w:rsidRPr="0012193A">
        <w:rPr>
          <w:lang w:val="en-GB"/>
        </w:rPr>
        <w:t>Efracea</w:t>
      </w:r>
      <w:proofErr w:type="spellEnd"/>
      <w:r w:rsidRPr="0012193A">
        <w:rPr>
          <w:lang w:val="en-GB"/>
        </w:rPr>
        <w:t xml:space="preserve"> is less likely to disrupt the body’s natural flora and is not intended to treat bacterial infections.</w:t>
      </w:r>
      <w:r w:rsidRPr="0012193A">
        <w:rPr>
          <w:lang w:val="en-GB"/>
        </w:rPr>
        <w:br/>
      </w:r>
      <w:r w:rsidRPr="0012193A">
        <w:rPr>
          <w:lang w:val="en-GB"/>
        </w:rPr>
        <w:br/>
      </w:r>
      <w:proofErr w:type="spellStart"/>
      <w:r w:rsidRPr="0012193A">
        <w:rPr>
          <w:lang w:val="en-GB"/>
        </w:rPr>
        <w:t>Efracea</w:t>
      </w:r>
      <w:proofErr w:type="spellEnd"/>
      <w:r w:rsidRPr="0012193A">
        <w:rPr>
          <w:lang w:val="en-GB"/>
        </w:rPr>
        <w:t xml:space="preserve"> is generally well tolerated, but some users may experience gastrointestinal upset, sun sensitivity, or dry mouth. It should not be taken with milk or antacids, as these can interfere with absorption. This medication is not suitable during pregnancy or while breastfeeding. </w:t>
      </w:r>
    </w:p>
    <w:p w14:paraId="5E74CC0E" w14:textId="77777777" w:rsidR="00655BBD" w:rsidRPr="0012193A" w:rsidRDefault="001F6099">
      <w:pPr>
        <w:pStyle w:val="Kop2"/>
        <w:rPr>
          <w:lang w:val="en-GB"/>
        </w:rPr>
      </w:pPr>
      <w:r w:rsidRPr="0012193A">
        <w:rPr>
          <w:lang w:val="en-GB"/>
        </w:rPr>
        <w:t>Front Description Highlights</w:t>
      </w:r>
    </w:p>
    <w:p w14:paraId="41C50E7A" w14:textId="77777777" w:rsidR="00655BBD" w:rsidRPr="0012193A" w:rsidRDefault="001F6099">
      <w:pPr>
        <w:rPr>
          <w:lang w:val="en-GB"/>
        </w:rPr>
      </w:pPr>
      <w:r w:rsidRPr="0012193A">
        <w:rPr>
          <w:lang w:val="en-GB"/>
        </w:rPr>
        <w:t>Once-daily oral treatment</w:t>
      </w:r>
    </w:p>
    <w:p w14:paraId="3FC92C8C" w14:textId="77777777" w:rsidR="00655BBD" w:rsidRPr="0012193A" w:rsidRDefault="001F6099">
      <w:pPr>
        <w:rPr>
          <w:lang w:val="en-GB"/>
        </w:rPr>
      </w:pPr>
      <w:r w:rsidRPr="0012193A">
        <w:rPr>
          <w:lang w:val="en-GB"/>
        </w:rPr>
        <w:t>Reduces rosacea inflammation</w:t>
      </w:r>
    </w:p>
    <w:p w14:paraId="23BEC29D" w14:textId="77777777" w:rsidR="00655BBD" w:rsidRPr="0012193A" w:rsidRDefault="001F6099">
      <w:pPr>
        <w:rPr>
          <w:lang w:val="en-GB"/>
        </w:rPr>
      </w:pPr>
      <w:r w:rsidRPr="0012193A">
        <w:rPr>
          <w:lang w:val="en-GB"/>
        </w:rPr>
        <w:t>Non-antibiotic effect at low dose</w:t>
      </w:r>
    </w:p>
    <w:p w14:paraId="683CCD03" w14:textId="77777777" w:rsidR="00655BBD" w:rsidRPr="0012193A" w:rsidRDefault="001F6099">
      <w:pPr>
        <w:pStyle w:val="Kop2"/>
        <w:rPr>
          <w:lang w:val="en-GB"/>
        </w:rPr>
      </w:pPr>
      <w:r w:rsidRPr="0012193A">
        <w:rPr>
          <w:lang w:val="en-GB"/>
        </w:rPr>
        <w:t>Default Usage Advice</w:t>
      </w:r>
    </w:p>
    <w:p w14:paraId="7F91CCF8" w14:textId="77777777" w:rsidR="00655BBD" w:rsidRPr="0012193A" w:rsidRDefault="001F6099">
      <w:pPr>
        <w:rPr>
          <w:lang w:val="en-GB"/>
        </w:rPr>
      </w:pPr>
      <w:r w:rsidRPr="0012193A">
        <w:rPr>
          <w:lang w:val="en-GB"/>
        </w:rPr>
        <w:t>Take one capsule daily on an empty stomach with a full glass of water, at least one hour before or two hours after a meal.</w:t>
      </w:r>
    </w:p>
    <w:p w14:paraId="177140FB" w14:textId="77777777" w:rsidR="00655BBD" w:rsidRPr="0012193A" w:rsidRDefault="001F6099">
      <w:pPr>
        <w:pStyle w:val="Kop2"/>
        <w:rPr>
          <w:lang w:val="en-GB"/>
        </w:rPr>
      </w:pPr>
      <w:r w:rsidRPr="0012193A">
        <w:rPr>
          <w:lang w:val="en-GB"/>
        </w:rPr>
        <w:t xml:space="preserve">FAQ – </w:t>
      </w:r>
      <w:proofErr w:type="spellStart"/>
      <w:r w:rsidRPr="0012193A">
        <w:rPr>
          <w:lang w:val="en-GB"/>
        </w:rPr>
        <w:t>Efracea</w:t>
      </w:r>
      <w:proofErr w:type="spellEnd"/>
      <w:r w:rsidRPr="0012193A">
        <w:rPr>
          <w:lang w:val="en-GB"/>
        </w:rPr>
        <w:t xml:space="preserve"> (</w:t>
      </w:r>
      <w:proofErr w:type="spellStart"/>
      <w:r w:rsidRPr="0012193A">
        <w:rPr>
          <w:lang w:val="en-GB"/>
        </w:rPr>
        <w:t>Oracea</w:t>
      </w:r>
      <w:proofErr w:type="spellEnd"/>
      <w:r w:rsidRPr="0012193A">
        <w:rPr>
          <w:lang w:val="en-GB"/>
        </w:rPr>
        <w:t>)</w:t>
      </w:r>
    </w:p>
    <w:p w14:paraId="6ED68C76" w14:textId="77777777" w:rsidR="00655BBD" w:rsidRPr="0012193A" w:rsidRDefault="001F6099">
      <w:pPr>
        <w:pStyle w:val="Kop3"/>
        <w:rPr>
          <w:lang w:val="en-GB"/>
        </w:rPr>
      </w:pPr>
      <w:r w:rsidRPr="0012193A">
        <w:rPr>
          <w:lang w:val="en-GB"/>
        </w:rPr>
        <w:t xml:space="preserve">What is </w:t>
      </w:r>
      <w:proofErr w:type="spellStart"/>
      <w:r w:rsidRPr="0012193A">
        <w:rPr>
          <w:lang w:val="en-GB"/>
        </w:rPr>
        <w:t>Efracea</w:t>
      </w:r>
      <w:proofErr w:type="spellEnd"/>
      <w:r w:rsidRPr="0012193A">
        <w:rPr>
          <w:lang w:val="en-GB"/>
        </w:rPr>
        <w:t xml:space="preserve"> (</w:t>
      </w:r>
      <w:proofErr w:type="spellStart"/>
      <w:r w:rsidRPr="0012193A">
        <w:rPr>
          <w:lang w:val="en-GB"/>
        </w:rPr>
        <w:t>Oracea</w:t>
      </w:r>
      <w:proofErr w:type="spellEnd"/>
      <w:r w:rsidRPr="0012193A">
        <w:rPr>
          <w:lang w:val="en-GB"/>
        </w:rPr>
        <w:t>)?</w:t>
      </w:r>
    </w:p>
    <w:p w14:paraId="37D77C4F" w14:textId="77777777" w:rsidR="00655BBD" w:rsidRPr="0012193A" w:rsidRDefault="001F6099">
      <w:pPr>
        <w:rPr>
          <w:lang w:val="en-GB"/>
        </w:rPr>
      </w:pPr>
      <w:proofErr w:type="spellStart"/>
      <w:r w:rsidRPr="0012193A">
        <w:rPr>
          <w:lang w:val="en-GB"/>
        </w:rPr>
        <w:t>Efracea</w:t>
      </w:r>
      <w:proofErr w:type="spellEnd"/>
      <w:r w:rsidRPr="0012193A">
        <w:rPr>
          <w:lang w:val="en-GB"/>
        </w:rPr>
        <w:t xml:space="preserve">, also known as </w:t>
      </w:r>
      <w:proofErr w:type="spellStart"/>
      <w:r w:rsidRPr="0012193A">
        <w:rPr>
          <w:lang w:val="en-GB"/>
        </w:rPr>
        <w:t>Oracea</w:t>
      </w:r>
      <w:proofErr w:type="spellEnd"/>
      <w:r w:rsidRPr="0012193A">
        <w:rPr>
          <w:lang w:val="en-GB"/>
        </w:rPr>
        <w:t>, is a prescription medication containing a low-dose form of doxycycline. It is used to manage inflammatory rosacea without acting as a traditional antibiotic.</w:t>
      </w:r>
    </w:p>
    <w:p w14:paraId="60C8BCB0" w14:textId="77777777" w:rsidR="00655BBD" w:rsidRPr="0012193A" w:rsidRDefault="001F6099">
      <w:pPr>
        <w:pStyle w:val="Kop3"/>
        <w:rPr>
          <w:lang w:val="en-GB"/>
        </w:rPr>
      </w:pPr>
      <w:r w:rsidRPr="0012193A">
        <w:rPr>
          <w:lang w:val="en-GB"/>
        </w:rPr>
        <w:lastRenderedPageBreak/>
        <w:t xml:space="preserve">What is </w:t>
      </w:r>
      <w:proofErr w:type="spellStart"/>
      <w:r w:rsidRPr="0012193A">
        <w:rPr>
          <w:lang w:val="en-GB"/>
        </w:rPr>
        <w:t>Efracea</w:t>
      </w:r>
      <w:proofErr w:type="spellEnd"/>
      <w:r w:rsidRPr="0012193A">
        <w:rPr>
          <w:lang w:val="en-GB"/>
        </w:rPr>
        <w:t xml:space="preserve"> (</w:t>
      </w:r>
      <w:proofErr w:type="spellStart"/>
      <w:r w:rsidRPr="0012193A">
        <w:rPr>
          <w:lang w:val="en-GB"/>
        </w:rPr>
        <w:t>Oracea</w:t>
      </w:r>
      <w:proofErr w:type="spellEnd"/>
      <w:r w:rsidRPr="0012193A">
        <w:rPr>
          <w:lang w:val="en-GB"/>
        </w:rPr>
        <w:t>) used for?</w:t>
      </w:r>
    </w:p>
    <w:p w14:paraId="0FFB8B8D" w14:textId="77777777" w:rsidR="00655BBD" w:rsidRPr="0012193A" w:rsidRDefault="001F6099">
      <w:pPr>
        <w:rPr>
          <w:lang w:val="en-GB"/>
        </w:rPr>
      </w:pPr>
      <w:r w:rsidRPr="0012193A">
        <w:rPr>
          <w:lang w:val="en-GB"/>
        </w:rPr>
        <w:t>It is used to reduce the pimples and redness associated with rosacea. It helps control flare-ups and improves the appearance of the skin over time.</w:t>
      </w:r>
    </w:p>
    <w:p w14:paraId="40254B02" w14:textId="77777777" w:rsidR="00655BBD" w:rsidRPr="0012193A" w:rsidRDefault="001F6099">
      <w:pPr>
        <w:pStyle w:val="Kop3"/>
        <w:rPr>
          <w:lang w:val="en-GB"/>
        </w:rPr>
      </w:pPr>
      <w:r w:rsidRPr="0012193A">
        <w:rPr>
          <w:lang w:val="en-GB"/>
        </w:rPr>
        <w:t xml:space="preserve">How does </w:t>
      </w:r>
      <w:proofErr w:type="spellStart"/>
      <w:r w:rsidRPr="0012193A">
        <w:rPr>
          <w:lang w:val="en-GB"/>
        </w:rPr>
        <w:t>Efracea</w:t>
      </w:r>
      <w:proofErr w:type="spellEnd"/>
      <w:r w:rsidRPr="0012193A">
        <w:rPr>
          <w:lang w:val="en-GB"/>
        </w:rPr>
        <w:t xml:space="preserve"> (</w:t>
      </w:r>
      <w:proofErr w:type="spellStart"/>
      <w:r w:rsidRPr="0012193A">
        <w:rPr>
          <w:lang w:val="en-GB"/>
        </w:rPr>
        <w:t>Oracea</w:t>
      </w:r>
      <w:proofErr w:type="spellEnd"/>
      <w:r w:rsidRPr="0012193A">
        <w:rPr>
          <w:lang w:val="en-GB"/>
        </w:rPr>
        <w:t>) work in the body?</w:t>
      </w:r>
    </w:p>
    <w:p w14:paraId="71BB5AB3" w14:textId="77777777" w:rsidR="00655BBD" w:rsidRPr="0012193A" w:rsidRDefault="001F6099">
      <w:pPr>
        <w:rPr>
          <w:lang w:val="en-GB"/>
        </w:rPr>
      </w:pPr>
      <w:r w:rsidRPr="0012193A">
        <w:rPr>
          <w:lang w:val="en-GB"/>
        </w:rPr>
        <w:t>It acts as an anti-inflammatory rather than an antibiotic. It calms the immune response in the skin and reduces the inflammation that causes rosacea bumps and irritation.</w:t>
      </w:r>
    </w:p>
    <w:p w14:paraId="3B93701A" w14:textId="77777777" w:rsidR="00655BBD" w:rsidRPr="0012193A" w:rsidRDefault="001F6099">
      <w:pPr>
        <w:pStyle w:val="Kop3"/>
        <w:rPr>
          <w:lang w:val="en-GB"/>
        </w:rPr>
      </w:pPr>
      <w:r w:rsidRPr="0012193A">
        <w:rPr>
          <w:lang w:val="en-GB"/>
        </w:rPr>
        <w:t xml:space="preserve">What is the general recommended dosage for </w:t>
      </w:r>
      <w:proofErr w:type="spellStart"/>
      <w:r w:rsidRPr="0012193A">
        <w:rPr>
          <w:lang w:val="en-GB"/>
        </w:rPr>
        <w:t>Efracea</w:t>
      </w:r>
      <w:proofErr w:type="spellEnd"/>
      <w:r w:rsidRPr="0012193A">
        <w:rPr>
          <w:lang w:val="en-GB"/>
        </w:rPr>
        <w:t xml:space="preserve"> (</w:t>
      </w:r>
      <w:proofErr w:type="spellStart"/>
      <w:r w:rsidRPr="0012193A">
        <w:rPr>
          <w:lang w:val="en-GB"/>
        </w:rPr>
        <w:t>Oracea</w:t>
      </w:r>
      <w:proofErr w:type="spellEnd"/>
      <w:r w:rsidRPr="0012193A">
        <w:rPr>
          <w:lang w:val="en-GB"/>
        </w:rPr>
        <w:t>)?</w:t>
      </w:r>
    </w:p>
    <w:p w14:paraId="22405EA7" w14:textId="77777777" w:rsidR="00655BBD" w:rsidRPr="0012193A" w:rsidRDefault="001F6099">
      <w:pPr>
        <w:rPr>
          <w:lang w:val="en-GB"/>
        </w:rPr>
      </w:pPr>
      <w:r w:rsidRPr="0012193A">
        <w:rPr>
          <w:lang w:val="en-GB"/>
        </w:rPr>
        <w:t>The standard dosage is one capsule taken orally once a day. It should be taken on an empty stomach for best absorption.</w:t>
      </w:r>
    </w:p>
    <w:p w14:paraId="1A7BF1E8" w14:textId="77777777" w:rsidR="00655BBD" w:rsidRPr="0012193A" w:rsidRDefault="001F6099">
      <w:pPr>
        <w:pStyle w:val="Kop3"/>
        <w:rPr>
          <w:lang w:val="en-GB"/>
        </w:rPr>
      </w:pPr>
      <w:r w:rsidRPr="0012193A">
        <w:rPr>
          <w:lang w:val="en-GB"/>
        </w:rPr>
        <w:t xml:space="preserve">How long does it take to feel the effects of </w:t>
      </w:r>
      <w:proofErr w:type="spellStart"/>
      <w:r w:rsidRPr="0012193A">
        <w:rPr>
          <w:lang w:val="en-GB"/>
        </w:rPr>
        <w:t>Efracea</w:t>
      </w:r>
      <w:proofErr w:type="spellEnd"/>
      <w:r w:rsidRPr="0012193A">
        <w:rPr>
          <w:lang w:val="en-GB"/>
        </w:rPr>
        <w:t xml:space="preserve"> (</w:t>
      </w:r>
      <w:proofErr w:type="spellStart"/>
      <w:r w:rsidRPr="0012193A">
        <w:rPr>
          <w:lang w:val="en-GB"/>
        </w:rPr>
        <w:t>Oracea</w:t>
      </w:r>
      <w:proofErr w:type="spellEnd"/>
      <w:r w:rsidRPr="0012193A">
        <w:rPr>
          <w:lang w:val="en-GB"/>
        </w:rPr>
        <w:t>)?</w:t>
      </w:r>
    </w:p>
    <w:p w14:paraId="1FFBFE77" w14:textId="77777777" w:rsidR="00655BBD" w:rsidRPr="0012193A" w:rsidRDefault="001F6099">
      <w:pPr>
        <w:rPr>
          <w:lang w:val="en-GB"/>
        </w:rPr>
      </w:pPr>
      <w:r w:rsidRPr="0012193A">
        <w:rPr>
          <w:lang w:val="en-GB"/>
        </w:rPr>
        <w:t>Improvements in rosacea symptoms may be seen after four to six weeks of consistent daily use. Full benefits may continue to develop with ongoing treatment.</w:t>
      </w:r>
    </w:p>
    <w:p w14:paraId="215DE304" w14:textId="77777777" w:rsidR="00655BBD" w:rsidRPr="0012193A" w:rsidRDefault="001F6099">
      <w:pPr>
        <w:pStyle w:val="Kop3"/>
        <w:rPr>
          <w:lang w:val="en-GB"/>
        </w:rPr>
      </w:pPr>
      <w:r w:rsidRPr="0012193A">
        <w:rPr>
          <w:lang w:val="en-GB"/>
        </w:rPr>
        <w:t>What should I do if I forget a dose?</w:t>
      </w:r>
    </w:p>
    <w:p w14:paraId="29DAC461" w14:textId="77777777" w:rsidR="00655BBD" w:rsidRPr="0012193A" w:rsidRDefault="001F6099">
      <w:pPr>
        <w:rPr>
          <w:lang w:val="en-GB"/>
        </w:rPr>
      </w:pPr>
      <w:r w:rsidRPr="0012193A">
        <w:rPr>
          <w:lang w:val="en-GB"/>
        </w:rPr>
        <w:t>If you miss a dose, skip it and take the next one at your usual time. Do not take two capsules at once to make up for a missed dose.</w:t>
      </w:r>
    </w:p>
    <w:p w14:paraId="48AC925B" w14:textId="77777777" w:rsidR="00655BBD" w:rsidRPr="0012193A" w:rsidRDefault="001F6099">
      <w:pPr>
        <w:pStyle w:val="Kop3"/>
        <w:rPr>
          <w:lang w:val="en-GB"/>
        </w:rPr>
      </w:pPr>
      <w:r w:rsidRPr="0012193A">
        <w:rPr>
          <w:lang w:val="en-GB"/>
        </w:rPr>
        <w:t xml:space="preserve">What are the possible side effects of </w:t>
      </w:r>
      <w:proofErr w:type="spellStart"/>
      <w:r w:rsidRPr="0012193A">
        <w:rPr>
          <w:lang w:val="en-GB"/>
        </w:rPr>
        <w:t>Efracea</w:t>
      </w:r>
      <w:proofErr w:type="spellEnd"/>
      <w:r w:rsidRPr="0012193A">
        <w:rPr>
          <w:lang w:val="en-GB"/>
        </w:rPr>
        <w:t xml:space="preserve"> (</w:t>
      </w:r>
      <w:proofErr w:type="spellStart"/>
      <w:r w:rsidRPr="0012193A">
        <w:rPr>
          <w:lang w:val="en-GB"/>
        </w:rPr>
        <w:t>Oracea</w:t>
      </w:r>
      <w:proofErr w:type="spellEnd"/>
      <w:r w:rsidRPr="0012193A">
        <w:rPr>
          <w:lang w:val="en-GB"/>
        </w:rPr>
        <w:t>)?</w:t>
      </w:r>
    </w:p>
    <w:p w14:paraId="1F779416" w14:textId="77777777" w:rsidR="00655BBD" w:rsidRPr="0012193A" w:rsidRDefault="001F6099">
      <w:pPr>
        <w:rPr>
          <w:lang w:val="en-GB"/>
        </w:rPr>
      </w:pPr>
      <w:r w:rsidRPr="0012193A">
        <w:rPr>
          <w:lang w:val="en-GB"/>
        </w:rPr>
        <w:t>Side effects may include nausea, stomach upset, dry mouth, or sensitivity to sunlight. These are generally mild and often improve over time.</w:t>
      </w:r>
    </w:p>
    <w:p w14:paraId="4978E077" w14:textId="77777777" w:rsidR="00655BBD" w:rsidRPr="0012193A" w:rsidRDefault="001F6099">
      <w:pPr>
        <w:pStyle w:val="Kop3"/>
        <w:rPr>
          <w:lang w:val="en-GB"/>
        </w:rPr>
      </w:pPr>
      <w:r w:rsidRPr="0012193A">
        <w:rPr>
          <w:lang w:val="en-GB"/>
        </w:rPr>
        <w:t xml:space="preserve">What are the contraindications of </w:t>
      </w:r>
      <w:proofErr w:type="spellStart"/>
      <w:r w:rsidRPr="0012193A">
        <w:rPr>
          <w:lang w:val="en-GB"/>
        </w:rPr>
        <w:t>Efracea</w:t>
      </w:r>
      <w:proofErr w:type="spellEnd"/>
      <w:r w:rsidRPr="0012193A">
        <w:rPr>
          <w:lang w:val="en-GB"/>
        </w:rPr>
        <w:t xml:space="preserve"> (</w:t>
      </w:r>
      <w:proofErr w:type="spellStart"/>
      <w:r w:rsidRPr="0012193A">
        <w:rPr>
          <w:lang w:val="en-GB"/>
        </w:rPr>
        <w:t>Oracea</w:t>
      </w:r>
      <w:proofErr w:type="spellEnd"/>
      <w:r w:rsidRPr="0012193A">
        <w:rPr>
          <w:lang w:val="en-GB"/>
        </w:rPr>
        <w:t>)?</w:t>
      </w:r>
    </w:p>
    <w:p w14:paraId="3D481238" w14:textId="01A9A527" w:rsidR="00655BBD" w:rsidRPr="0012193A" w:rsidRDefault="001F6099">
      <w:pPr>
        <w:rPr>
          <w:lang w:val="en-GB"/>
        </w:rPr>
      </w:pPr>
      <w:r w:rsidRPr="0012193A">
        <w:rPr>
          <w:lang w:val="en-GB"/>
        </w:rPr>
        <w:t xml:space="preserve">It should not be used by individuals who are allergic to tetracyclines, are pregnant or breastfeeding, or </w:t>
      </w:r>
      <w:r w:rsidR="00FD2BB9">
        <w:rPr>
          <w:lang w:val="en-GB"/>
        </w:rPr>
        <w:t xml:space="preserve">are </w:t>
      </w:r>
      <w:r w:rsidRPr="0012193A">
        <w:rPr>
          <w:lang w:val="en-GB"/>
        </w:rPr>
        <w:t>under the age of 12.</w:t>
      </w:r>
    </w:p>
    <w:p w14:paraId="10EFB1C8" w14:textId="77777777" w:rsidR="00655BBD" w:rsidRPr="0012193A" w:rsidRDefault="001F6099">
      <w:pPr>
        <w:pStyle w:val="Kop3"/>
        <w:rPr>
          <w:lang w:val="en-GB"/>
        </w:rPr>
      </w:pPr>
      <w:r w:rsidRPr="0012193A">
        <w:rPr>
          <w:lang w:val="en-GB"/>
        </w:rPr>
        <w:t xml:space="preserve">Can I combine </w:t>
      </w:r>
      <w:proofErr w:type="spellStart"/>
      <w:r w:rsidRPr="0012193A">
        <w:rPr>
          <w:lang w:val="en-GB"/>
        </w:rPr>
        <w:t>Efracea</w:t>
      </w:r>
      <w:proofErr w:type="spellEnd"/>
      <w:r w:rsidRPr="0012193A">
        <w:rPr>
          <w:lang w:val="en-GB"/>
        </w:rPr>
        <w:t xml:space="preserve"> (</w:t>
      </w:r>
      <w:proofErr w:type="spellStart"/>
      <w:r w:rsidRPr="0012193A">
        <w:rPr>
          <w:lang w:val="en-GB"/>
        </w:rPr>
        <w:t>Oracea</w:t>
      </w:r>
      <w:proofErr w:type="spellEnd"/>
      <w:r w:rsidRPr="0012193A">
        <w:rPr>
          <w:lang w:val="en-GB"/>
        </w:rPr>
        <w:t>) with other medications?</w:t>
      </w:r>
    </w:p>
    <w:p w14:paraId="56840B6A" w14:textId="77777777" w:rsidR="00655BBD" w:rsidRPr="0012193A" w:rsidRDefault="001F6099">
      <w:pPr>
        <w:rPr>
          <w:lang w:val="en-GB"/>
        </w:rPr>
      </w:pPr>
      <w:r w:rsidRPr="0012193A">
        <w:rPr>
          <w:lang w:val="en-GB"/>
        </w:rPr>
        <w:t>Always inform your doctor about other medications. Some products, like antacids or iron supplements, can interfere with absorption and should be spaced apart.</w:t>
      </w:r>
    </w:p>
    <w:p w14:paraId="22B6BF78" w14:textId="77777777" w:rsidR="00655BBD" w:rsidRPr="0012193A" w:rsidRDefault="001F6099">
      <w:pPr>
        <w:pStyle w:val="Kop3"/>
        <w:rPr>
          <w:lang w:val="en-GB"/>
        </w:rPr>
      </w:pPr>
      <w:r w:rsidRPr="0012193A">
        <w:rPr>
          <w:lang w:val="en-GB"/>
        </w:rPr>
        <w:t>Can I use this if I am pregnant or breastfeeding?</w:t>
      </w:r>
    </w:p>
    <w:p w14:paraId="57DC2FE4" w14:textId="77777777" w:rsidR="00655BBD" w:rsidRPr="0012193A" w:rsidRDefault="001F6099">
      <w:pPr>
        <w:rPr>
          <w:lang w:val="en-GB"/>
        </w:rPr>
      </w:pPr>
      <w:r w:rsidRPr="0012193A">
        <w:rPr>
          <w:lang w:val="en-GB"/>
        </w:rPr>
        <w:t>No, this medication is not suitable for use during pregnancy or while breastfeeding, as it may affect the development of the baby’s bones and teeth.</w:t>
      </w:r>
    </w:p>
    <w:p w14:paraId="35261ABD" w14:textId="77777777" w:rsidR="00655BBD" w:rsidRPr="0012193A" w:rsidRDefault="001F6099">
      <w:pPr>
        <w:pStyle w:val="Kop3"/>
        <w:rPr>
          <w:lang w:val="en-GB"/>
        </w:rPr>
      </w:pPr>
      <w:r w:rsidRPr="0012193A">
        <w:rPr>
          <w:lang w:val="en-GB"/>
        </w:rPr>
        <w:t xml:space="preserve">Is it safe to drink alcohol while using </w:t>
      </w:r>
      <w:proofErr w:type="spellStart"/>
      <w:r w:rsidRPr="0012193A">
        <w:rPr>
          <w:lang w:val="en-GB"/>
        </w:rPr>
        <w:t>Efracea</w:t>
      </w:r>
      <w:proofErr w:type="spellEnd"/>
      <w:r w:rsidRPr="0012193A">
        <w:rPr>
          <w:lang w:val="en-GB"/>
        </w:rPr>
        <w:t xml:space="preserve"> (</w:t>
      </w:r>
      <w:proofErr w:type="spellStart"/>
      <w:r w:rsidRPr="0012193A">
        <w:rPr>
          <w:lang w:val="en-GB"/>
        </w:rPr>
        <w:t>Oracea</w:t>
      </w:r>
      <w:proofErr w:type="spellEnd"/>
      <w:r w:rsidRPr="0012193A">
        <w:rPr>
          <w:lang w:val="en-GB"/>
        </w:rPr>
        <w:t>)?</w:t>
      </w:r>
    </w:p>
    <w:p w14:paraId="11DCA77E" w14:textId="77777777" w:rsidR="00655BBD" w:rsidRPr="0012193A" w:rsidRDefault="001F6099">
      <w:pPr>
        <w:rPr>
          <w:lang w:val="en-GB"/>
        </w:rPr>
      </w:pPr>
      <w:r w:rsidRPr="0012193A">
        <w:rPr>
          <w:lang w:val="en-GB"/>
        </w:rPr>
        <w:t xml:space="preserve">Moderate alcohol use is generally not known to interfere with </w:t>
      </w:r>
      <w:proofErr w:type="spellStart"/>
      <w:r w:rsidRPr="0012193A">
        <w:rPr>
          <w:lang w:val="en-GB"/>
        </w:rPr>
        <w:t>Efracea</w:t>
      </w:r>
      <w:proofErr w:type="spellEnd"/>
      <w:r w:rsidRPr="0012193A">
        <w:rPr>
          <w:lang w:val="en-GB"/>
        </w:rPr>
        <w:t>, but excessive alcohol can increase gastrointestinal side effects.</w:t>
      </w:r>
    </w:p>
    <w:p w14:paraId="591256A7" w14:textId="77777777" w:rsidR="00655BBD" w:rsidRPr="0012193A" w:rsidRDefault="001F6099">
      <w:pPr>
        <w:pStyle w:val="Kop3"/>
        <w:rPr>
          <w:lang w:val="en-GB"/>
        </w:rPr>
      </w:pPr>
      <w:r w:rsidRPr="0012193A">
        <w:rPr>
          <w:lang w:val="en-GB"/>
        </w:rPr>
        <w:t xml:space="preserve">How do I administer </w:t>
      </w:r>
      <w:proofErr w:type="spellStart"/>
      <w:r w:rsidRPr="0012193A">
        <w:rPr>
          <w:lang w:val="en-GB"/>
        </w:rPr>
        <w:t>Efracea</w:t>
      </w:r>
      <w:proofErr w:type="spellEnd"/>
      <w:r w:rsidRPr="0012193A">
        <w:rPr>
          <w:lang w:val="en-GB"/>
        </w:rPr>
        <w:t xml:space="preserve"> (</w:t>
      </w:r>
      <w:proofErr w:type="spellStart"/>
      <w:r w:rsidRPr="0012193A">
        <w:rPr>
          <w:lang w:val="en-GB"/>
        </w:rPr>
        <w:t>Oracea</w:t>
      </w:r>
      <w:proofErr w:type="spellEnd"/>
      <w:r w:rsidRPr="0012193A">
        <w:rPr>
          <w:lang w:val="en-GB"/>
        </w:rPr>
        <w:t>)?</w:t>
      </w:r>
    </w:p>
    <w:p w14:paraId="2F932241" w14:textId="77777777" w:rsidR="00655BBD" w:rsidRPr="0012193A" w:rsidRDefault="001F6099">
      <w:pPr>
        <w:rPr>
          <w:lang w:val="en-GB"/>
        </w:rPr>
      </w:pPr>
      <w:r w:rsidRPr="0012193A">
        <w:rPr>
          <w:lang w:val="en-GB"/>
        </w:rPr>
        <w:t>Swallow one capsule with a full glass of water on an empty stomach, at least one hour before or two hours after food.</w:t>
      </w:r>
    </w:p>
    <w:p w14:paraId="3A95EC6F" w14:textId="77777777" w:rsidR="00655BBD" w:rsidRPr="0012193A" w:rsidRDefault="001F6099">
      <w:pPr>
        <w:pStyle w:val="Kop3"/>
        <w:rPr>
          <w:lang w:val="en-GB"/>
        </w:rPr>
      </w:pPr>
      <w:r w:rsidRPr="0012193A">
        <w:rPr>
          <w:lang w:val="en-GB"/>
        </w:rPr>
        <w:t xml:space="preserve">How should I store </w:t>
      </w:r>
      <w:proofErr w:type="spellStart"/>
      <w:r w:rsidRPr="0012193A">
        <w:rPr>
          <w:lang w:val="en-GB"/>
        </w:rPr>
        <w:t>Efracea</w:t>
      </w:r>
      <w:proofErr w:type="spellEnd"/>
      <w:r w:rsidRPr="0012193A">
        <w:rPr>
          <w:lang w:val="en-GB"/>
        </w:rPr>
        <w:t xml:space="preserve"> (</w:t>
      </w:r>
      <w:proofErr w:type="spellStart"/>
      <w:r w:rsidRPr="0012193A">
        <w:rPr>
          <w:lang w:val="en-GB"/>
        </w:rPr>
        <w:t>Oracea</w:t>
      </w:r>
      <w:proofErr w:type="spellEnd"/>
      <w:r w:rsidRPr="0012193A">
        <w:rPr>
          <w:lang w:val="en-GB"/>
        </w:rPr>
        <w:t>) properly?</w:t>
      </w:r>
    </w:p>
    <w:p w14:paraId="249C297B" w14:textId="77777777" w:rsidR="00655BBD" w:rsidRPr="0012193A" w:rsidRDefault="001F6099">
      <w:pPr>
        <w:rPr>
          <w:lang w:val="en-GB"/>
        </w:rPr>
      </w:pPr>
      <w:r w:rsidRPr="0012193A">
        <w:rPr>
          <w:lang w:val="en-GB"/>
        </w:rPr>
        <w:t>Store at room temperature in a dry place away from heat, moisture, and direct sunlight.</w:t>
      </w:r>
    </w:p>
    <w:p w14:paraId="15F00E48" w14:textId="77777777" w:rsidR="00655BBD" w:rsidRPr="0012193A" w:rsidRDefault="001F6099">
      <w:pPr>
        <w:pStyle w:val="Kop3"/>
        <w:rPr>
          <w:lang w:val="en-GB"/>
        </w:rPr>
      </w:pPr>
      <w:r w:rsidRPr="0012193A">
        <w:rPr>
          <w:lang w:val="en-GB"/>
        </w:rPr>
        <w:lastRenderedPageBreak/>
        <w:t xml:space="preserve">Should I take </w:t>
      </w:r>
      <w:proofErr w:type="spellStart"/>
      <w:r w:rsidRPr="0012193A">
        <w:rPr>
          <w:lang w:val="en-GB"/>
        </w:rPr>
        <w:t>Efracea</w:t>
      </w:r>
      <w:proofErr w:type="spellEnd"/>
      <w:r w:rsidRPr="0012193A">
        <w:rPr>
          <w:lang w:val="en-GB"/>
        </w:rPr>
        <w:t xml:space="preserve"> (</w:t>
      </w:r>
      <w:proofErr w:type="spellStart"/>
      <w:r w:rsidRPr="0012193A">
        <w:rPr>
          <w:lang w:val="en-GB"/>
        </w:rPr>
        <w:t>Oracea</w:t>
      </w:r>
      <w:proofErr w:type="spellEnd"/>
      <w:r w:rsidRPr="0012193A">
        <w:rPr>
          <w:lang w:val="en-GB"/>
        </w:rPr>
        <w:t>) with food?</w:t>
      </w:r>
    </w:p>
    <w:p w14:paraId="35609548" w14:textId="77777777" w:rsidR="00655BBD" w:rsidRPr="0012193A" w:rsidRDefault="001F6099">
      <w:pPr>
        <w:rPr>
          <w:lang w:val="en-GB"/>
        </w:rPr>
      </w:pPr>
      <w:r w:rsidRPr="0012193A">
        <w:rPr>
          <w:lang w:val="en-GB"/>
        </w:rPr>
        <w:t>No, it should be taken on an empty stomach to ensure proper absorption.</w:t>
      </w:r>
    </w:p>
    <w:p w14:paraId="554BBCAD" w14:textId="77777777" w:rsidR="00655BBD" w:rsidRPr="0012193A" w:rsidRDefault="001F6099">
      <w:pPr>
        <w:pStyle w:val="Kop3"/>
        <w:rPr>
          <w:lang w:val="en-GB"/>
        </w:rPr>
      </w:pPr>
      <w:r w:rsidRPr="0012193A">
        <w:rPr>
          <w:lang w:val="en-GB"/>
        </w:rPr>
        <w:t>Can I crush or dissolve the tablet in water?</w:t>
      </w:r>
    </w:p>
    <w:p w14:paraId="55922AAA" w14:textId="77777777" w:rsidR="00655BBD" w:rsidRPr="0012193A" w:rsidRDefault="001F6099">
      <w:pPr>
        <w:rPr>
          <w:lang w:val="en-GB"/>
        </w:rPr>
      </w:pPr>
      <w:r w:rsidRPr="0012193A">
        <w:rPr>
          <w:lang w:val="en-GB"/>
        </w:rPr>
        <w:t>No, the capsule should be swallowed whole. Do not crush, break, or chew it.</w:t>
      </w:r>
    </w:p>
    <w:p w14:paraId="637B9239" w14:textId="77777777" w:rsidR="00655BBD" w:rsidRPr="0012193A" w:rsidRDefault="001F6099">
      <w:pPr>
        <w:pStyle w:val="Kop2"/>
        <w:rPr>
          <w:lang w:val="en-GB"/>
        </w:rPr>
      </w:pPr>
      <w:r w:rsidRPr="0012193A">
        <w:rPr>
          <w:lang w:val="en-GB"/>
        </w:rPr>
        <w:t xml:space="preserve">Anamnesis Questions for </w:t>
      </w:r>
      <w:proofErr w:type="spellStart"/>
      <w:r w:rsidRPr="0012193A">
        <w:rPr>
          <w:lang w:val="en-GB"/>
        </w:rPr>
        <w:t>Efracea</w:t>
      </w:r>
      <w:proofErr w:type="spellEnd"/>
      <w:r w:rsidRPr="0012193A">
        <w:rPr>
          <w:lang w:val="en-GB"/>
        </w:rPr>
        <w:t xml:space="preserve"> (</w:t>
      </w:r>
      <w:proofErr w:type="spellStart"/>
      <w:r w:rsidRPr="0012193A">
        <w:rPr>
          <w:lang w:val="en-GB"/>
        </w:rPr>
        <w:t>Oracea</w:t>
      </w:r>
      <w:proofErr w:type="spellEnd"/>
      <w:r w:rsidRPr="0012193A">
        <w:rPr>
          <w:lang w:val="en-GB"/>
        </w:rPr>
        <w:t>)</w:t>
      </w:r>
    </w:p>
    <w:p w14:paraId="16A58614" w14:textId="77777777" w:rsidR="00655BBD" w:rsidRPr="0012193A" w:rsidRDefault="001F6099">
      <w:pPr>
        <w:rPr>
          <w:lang w:val="en-GB"/>
        </w:rPr>
      </w:pPr>
      <w:r w:rsidRPr="0012193A">
        <w:rPr>
          <w:lang w:val="en-GB"/>
        </w:rPr>
        <w:t>Have you been diagnosed with rosacea with inflammatory lesions?</w:t>
      </w:r>
    </w:p>
    <w:p w14:paraId="3EC42401" w14:textId="77777777" w:rsidR="00655BBD" w:rsidRPr="0012193A" w:rsidRDefault="001F6099">
      <w:pPr>
        <w:rPr>
          <w:lang w:val="en-GB"/>
        </w:rPr>
      </w:pPr>
      <w:r w:rsidRPr="0012193A">
        <w:rPr>
          <w:lang w:val="en-GB"/>
        </w:rPr>
        <w:t>Are you currently taking any supplements like calcium, iron, or antacids?</w:t>
      </w:r>
    </w:p>
    <w:p w14:paraId="05A60CDD" w14:textId="62BFF22B" w:rsidR="00655BBD" w:rsidRPr="0012193A" w:rsidRDefault="001F6099">
      <w:pPr>
        <w:rPr>
          <w:lang w:val="en-GB"/>
        </w:rPr>
      </w:pPr>
      <w:r w:rsidRPr="0012193A">
        <w:rPr>
          <w:lang w:val="en-GB"/>
        </w:rPr>
        <w:t xml:space="preserve">Do you have a history of </w:t>
      </w:r>
      <w:proofErr w:type="spellStart"/>
      <w:r>
        <w:rPr>
          <w:lang w:val="en-GB"/>
        </w:rPr>
        <w:t>oesophagal</w:t>
      </w:r>
      <w:proofErr w:type="spellEnd"/>
      <w:r w:rsidRPr="0012193A">
        <w:rPr>
          <w:lang w:val="en-GB"/>
        </w:rPr>
        <w:t xml:space="preserve"> irritation or reflux?</w:t>
      </w:r>
    </w:p>
    <w:p w14:paraId="4E482D3C" w14:textId="77777777" w:rsidR="00655BBD" w:rsidRPr="0012193A" w:rsidRDefault="001F6099">
      <w:pPr>
        <w:rPr>
          <w:lang w:val="en-GB"/>
        </w:rPr>
      </w:pPr>
      <w:r w:rsidRPr="0012193A">
        <w:rPr>
          <w:lang w:val="en-GB"/>
        </w:rPr>
        <w:t>Have you experienced photosensitivity or reactions to sunlight?</w:t>
      </w:r>
    </w:p>
    <w:p w14:paraId="41FC446B" w14:textId="77777777" w:rsidR="00655BBD" w:rsidRPr="0012193A" w:rsidRDefault="001F6099">
      <w:pPr>
        <w:rPr>
          <w:lang w:val="en-GB"/>
        </w:rPr>
      </w:pPr>
      <w:r w:rsidRPr="0012193A">
        <w:rPr>
          <w:lang w:val="en-GB"/>
        </w:rPr>
        <w:t>Do you experience dry mouth or gastrointestinal discomfort with medications?</w:t>
      </w:r>
    </w:p>
    <w:p w14:paraId="47253C50" w14:textId="2416E30E" w:rsidR="00655BBD" w:rsidRPr="0012193A" w:rsidRDefault="00655BBD">
      <w:pPr>
        <w:rPr>
          <w:lang w:val="en-GB"/>
        </w:rPr>
      </w:pPr>
    </w:p>
    <w:sectPr w:rsidR="00655BBD" w:rsidRPr="0012193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726536091">
    <w:abstractNumId w:val="8"/>
  </w:num>
  <w:num w:numId="2" w16cid:durableId="1316568429">
    <w:abstractNumId w:val="6"/>
  </w:num>
  <w:num w:numId="3" w16cid:durableId="1780568957">
    <w:abstractNumId w:val="5"/>
  </w:num>
  <w:num w:numId="4" w16cid:durableId="441076240">
    <w:abstractNumId w:val="4"/>
  </w:num>
  <w:num w:numId="5" w16cid:durableId="362442930">
    <w:abstractNumId w:val="7"/>
  </w:num>
  <w:num w:numId="6" w16cid:durableId="1605457172">
    <w:abstractNumId w:val="3"/>
  </w:num>
  <w:num w:numId="7" w16cid:durableId="387535371">
    <w:abstractNumId w:val="2"/>
  </w:num>
  <w:num w:numId="8" w16cid:durableId="121119878">
    <w:abstractNumId w:val="1"/>
  </w:num>
  <w:num w:numId="9" w16cid:durableId="76299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193A"/>
    <w:rsid w:val="0015074B"/>
    <w:rsid w:val="001F6099"/>
    <w:rsid w:val="0029639D"/>
    <w:rsid w:val="00326F90"/>
    <w:rsid w:val="00335B4D"/>
    <w:rsid w:val="00440382"/>
    <w:rsid w:val="00527FEA"/>
    <w:rsid w:val="00655BBD"/>
    <w:rsid w:val="00AA1D8D"/>
    <w:rsid w:val="00B14334"/>
    <w:rsid w:val="00B47730"/>
    <w:rsid w:val="00CB0664"/>
    <w:rsid w:val="00D02B93"/>
    <w:rsid w:val="00FC693F"/>
    <w:rsid w:val="00FD2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4CCB79"/>
  <w14:defaultImageDpi w14:val="300"/>
  <w15:docId w15:val="{BC487656-9347-974C-B2B8-3B5995E9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e">
    <w:name w:val="Revision"/>
    <w:hidden/>
    <w:uiPriority w:val="99"/>
    <w:semiHidden/>
    <w:rsid w:val="00527F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743</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Marrit van Distel | FP</cp:lastModifiedBy>
  <cp:revision>6</cp:revision>
  <dcterms:created xsi:type="dcterms:W3CDTF">2013-12-23T23:15:00Z</dcterms:created>
  <dcterms:modified xsi:type="dcterms:W3CDTF">2025-05-31T10:35:00Z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ecf2e777-b79b-41b3-902f-d5963f340ab7</vt:lpwstr>
  </property>
</Properties>
</file>